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F6" w:rsidRDefault="00046BE9">
      <w:pPr>
        <w:jc w:val="center"/>
      </w:pPr>
      <w:r>
        <w:rPr>
          <w:b/>
          <w:sz w:val="32"/>
        </w:rPr>
        <w:t>Night of Coding 2026</w:t>
      </w:r>
    </w:p>
    <w:p w:rsidR="008400F6" w:rsidRDefault="00046BE9">
      <w:pPr>
        <w:jc w:val="center"/>
      </w:pPr>
      <w:r>
        <w:rPr>
          <w:b/>
          <w:sz w:val="26"/>
        </w:rPr>
        <w:t>am CJD Rostock</w:t>
      </w:r>
    </w:p>
    <w:p w:rsidR="008400F6" w:rsidRDefault="00046BE9">
      <w:proofErr w:type="spellStart"/>
      <w:r>
        <w:t>Liebe</w:t>
      </w:r>
      <w:proofErr w:type="spellEnd"/>
      <w:r>
        <w:t xml:space="preserve"> </w:t>
      </w:r>
      <w:proofErr w:type="spellStart"/>
      <w:r>
        <w:t>Eltern</w:t>
      </w:r>
      <w:proofErr w:type="spellEnd"/>
      <w:r>
        <w:t>,</w:t>
      </w:r>
    </w:p>
    <w:p w:rsidR="008400F6" w:rsidRDefault="00046BE9">
      <w:pPr>
        <w:spacing w:after="160"/>
      </w:pPr>
      <w:r>
        <w:t xml:space="preserve">wir freuen uns, dass am 18. </w:t>
      </w:r>
      <w:proofErr w:type="spellStart"/>
      <w:r>
        <w:t>Juni</w:t>
      </w:r>
      <w:proofErr w:type="spellEnd"/>
      <w:r>
        <w:t xml:space="preserve"> </w:t>
      </w:r>
      <w:r w:rsidR="00CF4B4B">
        <w:t>2026 die "Night of Coding" (</w:t>
      </w:r>
      <w:proofErr w:type="spellStart"/>
      <w:r w:rsidR="00CF4B4B">
        <w:t>noc</w:t>
      </w:r>
      <w:proofErr w:type="spellEnd"/>
      <w:r w:rsidR="00CF4B4B">
        <w:t xml:space="preserve">) </w:t>
      </w:r>
      <w:r>
        <w:t xml:space="preserve">an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stattfindet</w:t>
      </w:r>
      <w:proofErr w:type="spellEnd"/>
      <w:r>
        <w:t xml:space="preserve">. Bei dieser Veranstaltung beschäftigen sich unsere Schülerinnen und Schüler mit Programmierung, Robotik, </w:t>
      </w:r>
      <w:r>
        <w:t>Datenbanken und anderen spannenden technischen und informatischen Themen.</w:t>
      </w:r>
    </w:p>
    <w:p w:rsidR="008400F6" w:rsidRDefault="00046BE9">
      <w:r>
        <w:rPr>
          <w:b/>
        </w:rPr>
        <w:t>Details zur Veranstaltung:</w:t>
      </w:r>
    </w:p>
    <w:p w:rsidR="008400F6" w:rsidRDefault="00046BE9">
      <w:pPr>
        <w:pStyle w:val="Aufzhlungszeichen"/>
        <w:spacing w:after="0"/>
      </w:pPr>
      <w:r>
        <w:t>Datum: 18. Juni 2026</w:t>
      </w:r>
    </w:p>
    <w:p w:rsidR="008400F6" w:rsidRDefault="00046BE9">
      <w:pPr>
        <w:pStyle w:val="Aufzhlungszeichen"/>
        <w:spacing w:after="0"/>
      </w:pPr>
      <w:r>
        <w:t>Uhrzeit: 17:30 Uhr (Einlass) bis 00:00 Uhr (Finale)</w:t>
      </w:r>
    </w:p>
    <w:p w:rsidR="008400F6" w:rsidRDefault="00046BE9">
      <w:pPr>
        <w:pStyle w:val="Aufzhlungszeichen"/>
        <w:spacing w:after="0"/>
      </w:pPr>
      <w:r>
        <w:t>Ort: Im Foyer, Haus 2,</w:t>
      </w:r>
      <w:r>
        <w:br/>
        <w:t xml:space="preserve">CJD Christophorusschule Rostock, Groß Schwaßer </w:t>
      </w:r>
      <w:proofErr w:type="spellStart"/>
      <w:r>
        <w:t>Weg</w:t>
      </w:r>
      <w:proofErr w:type="spellEnd"/>
      <w:r>
        <w:t xml:space="preserve"> 11, 1805</w:t>
      </w:r>
      <w:r>
        <w:t>7 Rostock</w:t>
      </w:r>
    </w:p>
    <w:p w:rsidR="00CF4B4B" w:rsidRDefault="00CF4B4B" w:rsidP="00CF4B4B">
      <w:pPr>
        <w:pStyle w:val="Aufzhlungszeichen"/>
        <w:numPr>
          <w:ilvl w:val="0"/>
          <w:numId w:val="0"/>
        </w:numPr>
        <w:spacing w:after="0"/>
        <w:ind w:left="360"/>
      </w:pPr>
    </w:p>
    <w:p w:rsidR="008400F6" w:rsidRDefault="00046BE9">
      <w:pPr>
        <w:spacing w:after="160"/>
      </w:pPr>
      <w:r>
        <w:t xml:space="preserve">Der Einlass beginnt um 17:30 Uhr, der offizielle Start der Veranstaltung </w:t>
      </w:r>
      <w:proofErr w:type="gramStart"/>
      <w:r>
        <w:t>ist</w:t>
      </w:r>
      <w:proofErr w:type="gramEnd"/>
      <w:r>
        <w:t xml:space="preserve"> um 18:00 Uhr. Zu diesem Zeitpunkt sollten alle Teilnehmenden bereits vor Ort sein. Um 21:0</w:t>
      </w:r>
      <w:r w:rsidR="00CF4B4B">
        <w:t xml:space="preserve">0 Uhr </w:t>
      </w:r>
      <w:proofErr w:type="gramStart"/>
      <w:r w:rsidR="00CF4B4B">
        <w:t>ist</w:t>
      </w:r>
      <w:proofErr w:type="gramEnd"/>
      <w:r w:rsidR="00CF4B4B">
        <w:t xml:space="preserve"> ein gemeinsames E</w:t>
      </w:r>
      <w:r>
        <w:t>ssen geplant, d</w:t>
      </w:r>
      <w:r w:rsidR="00CF4B4B">
        <w:t xml:space="preserve">as Finale der Veranstaltung </w:t>
      </w:r>
      <w:proofErr w:type="spellStart"/>
      <w:r w:rsidR="00CF4B4B">
        <w:t>ist</w:t>
      </w:r>
      <w:proofErr w:type="spellEnd"/>
      <w:r w:rsidR="00CF4B4B">
        <w:t xml:space="preserve"> </w:t>
      </w:r>
      <w:proofErr w:type="spellStart"/>
      <w:r w:rsidR="00CF4B4B">
        <w:t>gegen</w:t>
      </w:r>
      <w:proofErr w:type="spellEnd"/>
      <w:r>
        <w:t xml:space="preserve"> 00:00 </w:t>
      </w:r>
      <w:proofErr w:type="spellStart"/>
      <w:r>
        <w:t>Uhr</w:t>
      </w:r>
      <w:proofErr w:type="spellEnd"/>
      <w:r w:rsidR="00CF4B4B">
        <w:t xml:space="preserve"> </w:t>
      </w:r>
      <w:proofErr w:type="spellStart"/>
      <w:r w:rsidR="00CF4B4B">
        <w:t>erreicht</w:t>
      </w:r>
      <w:proofErr w:type="spellEnd"/>
      <w:r>
        <w:t>.</w:t>
      </w:r>
    </w:p>
    <w:p w:rsidR="008400F6" w:rsidRDefault="00046BE9">
      <w:pPr>
        <w:spacing w:after="160"/>
      </w:pPr>
      <w:r>
        <w:t>Geplant sind mehrere Stationen, darunter Roboterarm Engineering, SQL-Mystery, Racing Game sowie ein Robot-Zeichenspiel. Für MINT-Punkte beziehungsweise ein Zertifikat sollen mindestens drei Stationen absolviert werden.</w:t>
      </w:r>
    </w:p>
    <w:p w:rsidR="008400F6" w:rsidRDefault="00046BE9">
      <w:pPr>
        <w:spacing w:after="160"/>
      </w:pPr>
      <w:r>
        <w:t xml:space="preserve">Die Teilnahme an der </w:t>
      </w:r>
      <w:r w:rsidR="00CF4B4B">
        <w:t xml:space="preserve">noc ist </w:t>
      </w:r>
      <w:bookmarkStart w:id="0" w:name="_GoBack"/>
      <w:bookmarkEnd w:id="0"/>
      <w:r>
        <w:t>ab Klassenstufe 8 möglich.</w:t>
      </w:r>
    </w:p>
    <w:p w:rsidR="008400F6" w:rsidRDefault="00046BE9">
      <w:pPr>
        <w:spacing w:after="160"/>
      </w:pPr>
      <w:r>
        <w:t>Die Anmeldung erfolgt über https://noc.mikromint.de. Der Elternbrief muss vor Beginn der Veranstaltung unterschrieben vorgezeigt werden. Bitte geben Sie außerdem eine Telefonnummer an, unter der wir Sie g</w:t>
      </w:r>
      <w:r>
        <w:t>egebenenfalls auch während der Veranstaltung erreichen können.</w:t>
      </w:r>
    </w:p>
    <w:p w:rsidR="008400F6" w:rsidRDefault="00046BE9">
      <w:pPr>
        <w:spacing w:after="160"/>
      </w:pPr>
      <w:r>
        <w:t>Mit freundlichen Grüßen,</w:t>
      </w:r>
    </w:p>
    <w:p w:rsidR="008400F6" w:rsidRDefault="00046BE9">
      <w:pPr>
        <w:spacing w:after="320"/>
      </w:pPr>
      <w:proofErr w:type="gramStart"/>
      <w:r>
        <w:t>das</w:t>
      </w:r>
      <w:proofErr w:type="gramEnd"/>
      <w:r>
        <w:t xml:space="preserve"> </w:t>
      </w:r>
      <w:proofErr w:type="spellStart"/>
      <w:r>
        <w:t>Planungsteam</w:t>
      </w:r>
      <w:proofErr w:type="spellEnd"/>
      <w:r>
        <w:t xml:space="preserve"> </w:t>
      </w:r>
      <w:proofErr w:type="spellStart"/>
      <w:r>
        <w:t>noc</w:t>
      </w:r>
      <w:proofErr w:type="spellEnd"/>
    </w:p>
    <w:p w:rsidR="00CF4B4B" w:rsidRDefault="00CF4B4B">
      <w:pPr>
        <w:spacing w:after="320"/>
      </w:pPr>
    </w:p>
    <w:p w:rsidR="00CF4B4B" w:rsidRPr="00CF4B4B" w:rsidRDefault="00CF4B4B">
      <w:pPr>
        <w:spacing w:after="320"/>
        <w:rPr>
          <w:u w:val="single"/>
        </w:rPr>
      </w:pPr>
      <w:r>
        <w:rPr>
          <w:u w:val="single"/>
        </w:rPr>
        <w:t>: ____________________________________________________________________________</w:t>
      </w:r>
    </w:p>
    <w:p w:rsidR="008400F6" w:rsidRDefault="00046BE9">
      <w:pPr>
        <w:spacing w:after="240"/>
      </w:pPr>
      <w:proofErr w:type="spellStart"/>
      <w:r>
        <w:t>Vor</w:t>
      </w:r>
      <w:proofErr w:type="spellEnd"/>
      <w:r>
        <w:t xml:space="preserve">- und </w:t>
      </w:r>
      <w:proofErr w:type="spellStart"/>
      <w:r>
        <w:t>Nachname</w:t>
      </w:r>
      <w:proofErr w:type="spellEnd"/>
      <w:r>
        <w:t>: __________________________</w:t>
      </w:r>
    </w:p>
    <w:p w:rsidR="008400F6" w:rsidRDefault="00046BE9">
      <w:pPr>
        <w:spacing w:after="240"/>
      </w:pPr>
      <w:r>
        <w:t>Telefonnummer der Eltern: __________________________</w:t>
      </w:r>
    </w:p>
    <w:p w:rsidR="008400F6" w:rsidRDefault="00046BE9">
      <w:pPr>
        <w:spacing w:after="240"/>
      </w:pPr>
      <w:r>
        <w:t>Unterschrift der Eltern: _______________________</w:t>
      </w:r>
      <w:r>
        <w:t>___</w:t>
      </w:r>
    </w:p>
    <w:p w:rsidR="008400F6" w:rsidRDefault="00046BE9">
      <w:pPr>
        <w:spacing w:before="120"/>
      </w:pPr>
      <w:r>
        <w:t>https://noc.mikromint.de/</w:t>
      </w:r>
    </w:p>
    <w:sectPr w:rsidR="008400F6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6BE9"/>
    <w:rsid w:val="0006063C"/>
    <w:rsid w:val="0015074B"/>
    <w:rsid w:val="0029639D"/>
    <w:rsid w:val="00326F90"/>
    <w:rsid w:val="008400F6"/>
    <w:rsid w:val="00AA1D8D"/>
    <w:rsid w:val="00B47730"/>
    <w:rsid w:val="00CB0664"/>
    <w:rsid w:val="00CF4B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4D40EF2-63BD-46D6-90FF-CC733E5A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  <w:rPr>
      <w:rFonts w:ascii="Arial" w:eastAsia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C01C0-D587-429B-854B-EDE61013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Microsoft-Konto</cp:lastModifiedBy>
  <cp:revision>2</cp:revision>
  <dcterms:created xsi:type="dcterms:W3CDTF">2026-04-22T21:20:00Z</dcterms:created>
  <dcterms:modified xsi:type="dcterms:W3CDTF">2026-04-22T21:20:00Z</dcterms:modified>
  <cp:category/>
</cp:coreProperties>
</file>